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18810586230707026705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07.07.2023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18810586230707026705 от 07.07.2023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0412365400135011732420126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